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86MS0079-01-2024-007813-13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05-0974/2615/2024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</w:p>
    <w:p>
      <w:pPr>
        <w:spacing w:before="0" w:after="0" w:line="216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19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Колесова Александра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8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по адресу: </w:t>
      </w:r>
      <w:r>
        <w:rPr>
          <w:rStyle w:val="cat-UserDefinedgrp-4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9rplc-21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Колесов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4/45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01.02.2024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12.03.2024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Колесов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4/45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01.02.2024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12.03.2024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об отсутствии оплаты штрафа к установленному сроку, копией уведомления, копией протокола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правонарушении, 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паспорта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Колесова А.В., сведениями о почтовых отправлениях.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Колесова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Колесова Александра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72011601203019000140;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0412365400795009742420150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Копию квитанции об оплате административного штрафа необходимо предоставить по адресу: ХМАО – Югра, г. Сургут,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50rplc-5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51rplc-52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p>
      <w:pPr>
        <w:spacing w:before="0" w:after="0" w:line="216" w:lineRule="auto"/>
        <w:jc w:val="both"/>
        <w:rPr>
          <w:sz w:val="22"/>
          <w:szCs w:val="22"/>
        </w:rPr>
      </w:pPr>
    </w:p>
    <w:p>
      <w:pPr>
        <w:spacing w:before="0" w:after="0" w:line="216" w:lineRule="auto"/>
        <w:jc w:val="both"/>
        <w:rPr>
          <w:sz w:val="22"/>
          <w:szCs w:val="22"/>
        </w:rPr>
      </w:pPr>
    </w:p>
    <w:p>
      <w:pPr>
        <w:spacing w:before="0" w:after="0" w:line="216" w:lineRule="auto"/>
        <w:jc w:val="both"/>
        <w:rPr>
          <w:sz w:val="22"/>
          <w:szCs w:val="22"/>
        </w:rPr>
      </w:pP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8rplc-10">
    <w:name w:val="cat-UserDefined grp-48 rplc-10"/>
    <w:basedOn w:val="DefaultParagraphFont"/>
  </w:style>
  <w:style w:type="character" w:customStyle="1" w:styleId="cat-UserDefinedgrp-49rplc-21">
    <w:name w:val="cat-UserDefined grp-49 rplc-21"/>
    <w:basedOn w:val="DefaultParagraphFont"/>
  </w:style>
  <w:style w:type="character" w:customStyle="1" w:styleId="cat-UserDefinedgrp-50rplc-50">
    <w:name w:val="cat-UserDefined grp-50 rplc-50"/>
    <w:basedOn w:val="DefaultParagraphFont"/>
  </w:style>
  <w:style w:type="character" w:customStyle="1" w:styleId="cat-UserDefinedgrp-51rplc-52">
    <w:name w:val="cat-UserDefined grp-51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15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